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书名：心悟  宁静·内省和顿悟的艺术</w:t>
      </w:r>
    </w:p>
    <w:p>
      <w:r>
        <w:t>作者：（英）大卫·冯塔纳（David Fontana）著；王晓秦译</w:t>
      </w:r>
    </w:p>
    <w:p>
      <w:r>
        <w:t>出版社：长春：吉林摄影出版社</w:t>
      </w:r>
    </w:p>
    <w:p>
      <w:r>
        <w:t>出版日期：1999.11</w:t>
      </w:r>
    </w:p>
    <w:p>
      <w:r>
        <w:t>总页数：150</w:t>
      </w:r>
    </w:p>
    <w:p>
      <w:r>
        <w:t>更多请访问教客网: www.jiaokey.com</w:t>
      </w:r>
    </w:p>
    <w:p>
      <w:r>
        <w:t>心悟  宁静·内省和顿悟的艺术 评论地址：https://www.jiaokey.com/book/detail/12217808.html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