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书名：人才择业概论</w:t>
      </w:r>
    </w:p>
    <w:p>
      <w:r>
        <w:t>作者：陈守强，霍宪章主编</w:t>
      </w:r>
    </w:p>
    <w:p>
      <w:r>
        <w:t>出版社：开封：河南大学出版社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人才择业概论 评论地址：https://www.jiaokey.com/book/detail/12217799.html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