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让生活快乐的15种习惯</w:t>
      </w:r>
    </w:p>
    <w:p>
      <w:r>
        <w:rPr>
          <w:rFonts w:ascii="宋体" w:hAnsi="宋体" w:eastAsia="宋体"/>
          <w:sz w:val="24"/>
        </w:rPr>
        <w:t>（日）日野原重明著；曹珺红译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让生活快乐的15种习惯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（日）日野原重明著；曹珺红译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本书出售、求购地址：https://www.jiaokey.com/book/detail/12217797.html</w:t>
      </w:r>
    </w:p>
    <w:p>
      <w:r>
        <w:t>更多相关图书推荐：https://www.jiaokey.com</w:t>
      </w:r>
    </w:p>
    <w:p>
      <w:r>
        <w:t>（日）日野原重明著；曹珺红译 其他作品：https://www.jiaokey.com/tag/（日）日野原重明著；曹珺红译.html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关键词搜索：https://www.jiaokey.com/tag/让生活快乐的15种习惯.html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