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书名：韩非子寓言故事选释</w:t>
      </w:r>
    </w:p>
    <w:p>
      <w:r>
        <w:t>作者：周至县四群大队等单位《韩非子寓言故事选释》小组编</w:t>
      </w:r>
    </w:p>
    <w:p>
      <w:r>
        <w:t>出版社：西安：陕西人民出版社</w:t>
      </w:r>
    </w:p>
    <w:p>
      <w:r>
        <w:t>出版日期：1975.11</w:t>
      </w:r>
    </w:p>
    <w:p>
      <w:r>
        <w:t>总页数：75</w:t>
      </w:r>
    </w:p>
    <w:p>
      <w:r>
        <w:t>更多请访问教客网: www.jiaokey.com</w:t>
      </w:r>
    </w:p>
    <w:p>
      <w:r>
        <w:t>韩非子寓言故事选释 评论地址：https://www.jiaokey.com/book/detail/12217789.html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