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书名：旺宅策划  完美家居实用手册</w:t>
      </w:r>
    </w:p>
    <w:p>
      <w:r>
        <w:t>作者：欧阳羽峰著</w:t>
      </w:r>
    </w:p>
    <w:p>
      <w:r>
        <w:t>出版社：北京:中国文联出版社,2005.03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旺宅策划  完美家居实用手册 评论地址：https://www.jiaokey.com/book/detail/12217780.html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