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改变命运的十九把金钥匙</w:t>
      </w:r>
    </w:p>
    <w:p>
      <w:r>
        <w:rPr>
          <w:rFonts w:ascii="宋体" w:hAnsi="宋体" w:eastAsia="宋体"/>
          <w:sz w:val="24"/>
        </w:rPr>
        <w:t>（德）贝阿特·尼姆斯基（Beate Nimsky）著；王彦会译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改变命运的十九把金钥匙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（德）贝阿特·尼姆斯基（Beate Nimsky）著；王彦会译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本书出售、求购地址：https://www.jiaokey.com/book/detail/12217754.html</w:t>
      </w:r>
    </w:p>
    <w:p>
      <w:r>
        <w:t>更多相关图书推荐：https://www.jiaokey.com</w:t>
      </w:r>
    </w:p>
    <w:p>
      <w:r>
        <w:t>（德）贝阿特·尼姆斯基（Beate Nimsky）著；王彦会译 其他作品：https://www.jiaokey.com/tag/（德）贝阿特·尼姆斯基（Beate Nimsky）著；王彦会译.html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关键词搜索：https://www.jiaokey.com/tag/改变命运的十九把金钥匙.html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