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您有哪些权益  农民维权365</w:t>
      </w:r>
    </w:p>
    <w:p>
      <w:r>
        <w:rPr>
          <w:rFonts w:ascii="宋体" w:hAnsi="宋体" w:eastAsia="宋体"/>
          <w:sz w:val="24"/>
        </w:rPr>
        <w:t>汪习根，彭君，王维文编著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您有哪些权益  农民维权365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汪习根，彭君，王维文编著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本书出售、求购地址：https://www.jiaokey.com/book/detail/12217735.html</w:t>
      </w:r>
    </w:p>
    <w:p>
      <w:r>
        <w:t>更多相关图书推荐：https://www.jiaokey.com</w:t>
      </w:r>
    </w:p>
    <w:p>
      <w:r>
        <w:t>汪习根，彭君，王维文编著 其他作品：https://www.jiaokey.com/tag/汪习根，彭君，王维文编著.html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关键词搜索：https://www.jiaokey.com/tag/您有哪些权益  农民维权365.html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