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基层民主政治建设研究  开福区社会建设调查</w:t>
      </w:r>
    </w:p>
    <w:p>
      <w:r>
        <w:rPr>
          <w:rFonts w:ascii="宋体" w:hAnsi="宋体" w:eastAsia="宋体"/>
          <w:sz w:val="24"/>
        </w:rPr>
        <w:t>卢汉桥主编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基层民主政治建设研究  开福区社会建设调查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本书出售、求购地址：https://www.jiaokey.com/book/detail/12217722.html</w:t>
      </w:r>
    </w:p>
    <w:p>
      <w:r>
        <w:t>更多相关图书推荐：https://www.jiaokey.com</w:t>
      </w:r>
    </w:p>
    <w:p>
      <w:r>
        <w:t>卢汉桥主编 其他作品：https://www.jiaokey.com/tag/卢汉桥主编.html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关键词搜索：https://www.jiaokey.com/tag/基层民主政治建设研究  开福区社会建设调查.html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