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书名：天安门广场升旗仪式</w:t>
      </w:r>
    </w:p>
    <w:p>
      <w:r>
        <w:t>作者：周光军著</w:t>
      </w:r>
    </w:p>
    <w:p>
      <w:r>
        <w:t>出版社：北京：华夏出版社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天安门广场升旗仪式 评论地址：https://www.jiaokey.com/book/detail/12217701.html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