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全国硕士学位研究招生考试政治最后冲刺  标准化命题预测试卷及解答</w:t>
      </w:r>
    </w:p>
    <w:p>
      <w:r>
        <w:rPr>
          <w:rFonts w:ascii="宋体" w:hAnsi="宋体" w:eastAsia="宋体"/>
          <w:sz w:val="24"/>
        </w:rPr>
        <w:t>余学本，邵汉德，朱开云等编著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全国硕士学位研究招生考试政治最后冲刺  标准化命题预测试卷及解答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余学本，邵汉德，朱开云等编著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本书出售、求购地址：https://www.jiaokey.com/book/detail/12217688.html</w:t>
      </w:r>
    </w:p>
    <w:p>
      <w:r>
        <w:t>更多相关图书推荐：https://www.jiaokey.com</w:t>
      </w:r>
    </w:p>
    <w:p>
      <w:r>
        <w:t>余学本，邵汉德，朱开云等编著 其他作品：https://www.jiaokey.com/tag/余学本，邵汉德，朱开云等编著.html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关键词搜索：https://www.jiaokey.com/tag/全国硕士学位研究招生考试政治最后冲刺  标准化命题预测试卷及解答.html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