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法律英语核心教程辅导用书  第2版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法律英语核心教程辅导用书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本书出售、求购地址：https://www.jiaokey.com/book/detail/12217686.html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关键词搜索：https://www.jiaokey.com/tag/法律英语核心教程辅导用书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