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2004版会计职称（中级  初级）考试辅导  财考网习题精萃  中级经济法</w:t>
      </w:r>
    </w:p>
    <w:p>
      <w:r>
        <w:rPr>
          <w:rFonts w:ascii="宋体" w:hAnsi="宋体" w:eastAsia="宋体"/>
          <w:sz w:val="24"/>
        </w:rPr>
        <w:t>李景辉x1d王燕x1d田明x1d李哲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2004版会计职称（中级  初级）考试辅导  财考网习题精萃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李景辉x1d王燕x1d田明x1d李哲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本书出售、求购地址：https://www.jiaokey.com/book/detail/12217679.html</w:t>
      </w:r>
    </w:p>
    <w:p>
      <w:r>
        <w:t>更多相关图书推荐：https://www.jiaokey.com</w:t>
      </w:r>
    </w:p>
    <w:p>
      <w:r>
        <w:t>李景辉x1d王燕x1d田明x1d李哲 其他作品：https://www.jiaokey.com/tag/李景辉x1d王燕x1d田明x1d李哲.html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关键词搜索：https://www.jiaokey.com/tag/2004版会计职称（中级  初级）考试辅导  财考网习题精萃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