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书名：从苏联变修看资产阶级就在共产党内</w:t>
      </w:r>
    </w:p>
    <w:p>
      <w:r>
        <w:t>作者：北京印刷一厂工人理论组等著</w:t>
      </w:r>
    </w:p>
    <w:p>
      <w:r>
        <w:t>出版社：南宁：广西人民出版社</w:t>
      </w:r>
    </w:p>
    <w:p>
      <w:r>
        <w:t>出版日期：1976.11</w:t>
      </w:r>
    </w:p>
    <w:p>
      <w:r>
        <w:t>总页数：28</w:t>
      </w:r>
    </w:p>
    <w:p>
      <w:r>
        <w:t>更多请访问教客网: www.jiaokey.com</w:t>
      </w:r>
    </w:p>
    <w:p>
      <w:r>
        <w:t>从苏联变修看资产阶级就在共产党内 评论地址：https://www.jiaokey.com/book/detail/12217672.html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