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自制的海图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自制的海图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本书出售、求购地址：https://www.jiaokey.com/book/detail/12217669.html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关键词搜索：https://www.jiaokey.com/tag/自制的海图.html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