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一铃半剑  上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一铃半剑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本书出售、求购地址：https://www.jiaokey.com/book/detail/12217618.html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关键词搜索：https://www.jiaokey.com/tag/一铃半剑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