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书名：超级题库 谁是明晚的超级英雄 C卷</w:t>
      </w:r>
    </w:p>
    <w:p>
      <w:r>
        <w:t>作者：陈耿农编</w:t>
      </w:r>
    </w:p>
    <w:p>
      <w:r>
        <w:t>出版社：海口：海南出版社</w:t>
      </w:r>
    </w:p>
    <w:p>
      <w:r>
        <w:t>出版日期：2003.07</w:t>
      </w:r>
    </w:p>
    <w:p>
      <w:r>
        <w:t>总页数：294</w:t>
      </w:r>
    </w:p>
    <w:p>
      <w:r>
        <w:t>更多请访问教客网: www.jiaokey.com</w:t>
      </w:r>
    </w:p>
    <w:p>
      <w:r>
        <w:t>超级题库 谁是明晚的超级英雄 C卷 评论地址：https://www.jiaokey.com/book/detail/12217599.html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