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五十铃汽车结构与使用维修350问</w:t>
      </w:r>
    </w:p>
    <w:p>
      <w:r>
        <w:rPr>
          <w:rFonts w:ascii="宋体" w:hAnsi="宋体" w:eastAsia="宋体"/>
          <w:sz w:val="24"/>
        </w:rPr>
        <w:t>殷光远编著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五十铃汽车结构与使用维修350问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本书出售、求购地址：https://www.jiaokey.com/book/detail/12217592.html</w:t>
      </w:r>
    </w:p>
    <w:p>
      <w:r>
        <w:t>更多相关图书推荐：https://www.jiaokey.com</w:t>
      </w:r>
    </w:p>
    <w:p>
      <w:r>
        <w:t>殷光远编著 其他作品：https://www.jiaokey.com/tag/殷光远编著.html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关键词搜索：https://www.jiaokey.com/tag/五十铃汽车结构与使用维修350问.html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