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水利工程建设监理培训教材复习思考题解  2002年版</w:t>
      </w:r>
    </w:p>
    <w:p>
      <w:r>
        <w:rPr>
          <w:rFonts w:ascii="宋体" w:hAnsi="宋体" w:eastAsia="宋体"/>
          <w:sz w:val="24"/>
        </w:rPr>
        <w:t>李文义，韦志立主编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水利工程建设监理培训教材复习思考题解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李文义，韦志立主编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本书出售、求购地址：https://www.jiaokey.com/book/detail/12217567.html</w:t>
      </w:r>
    </w:p>
    <w:p>
      <w:r>
        <w:t>更多相关图书推荐：https://www.jiaokey.com</w:t>
      </w:r>
    </w:p>
    <w:p>
      <w:r>
        <w:t>李文义，韦志立主编 其他作品：https://www.jiaokey.com/tag/李文义，韦志立主编.html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关键词搜索：https://www.jiaokey.com/tag/水利工程建设监理培训教材复习思考题解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