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书名：停车场管理员</w:t>
      </w:r>
    </w:p>
    <w:p>
      <w:r>
        <w:t>作者：黄永庆主编；上海市职业培训指导中心组织编写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总页数：131</w:t>
      </w:r>
    </w:p>
    <w:p>
      <w:r>
        <w:t>更多请访问教客网: www.jiaokey.com</w:t>
      </w:r>
    </w:p>
    <w:p>
      <w:r>
        <w:t>停车场管理员 评论地址：https://www.jiaokey.com/book/detail/12217560.html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