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市政公用工程管理与实务考点自测题与模拟试卷</w:t>
      </w:r>
    </w:p>
    <w:p>
      <w:r>
        <w:rPr>
          <w:rFonts w:ascii="宋体" w:hAnsi="宋体" w:eastAsia="宋体"/>
          <w:sz w:val="24"/>
        </w:rPr>
        <w:t>韩明，王占良，武树春主编；孟庆岩等编写；建造师助考工作室编写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市政公用工程管理与实务考点自测题与模拟试卷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韩明，王占良，武树春主编；孟庆岩等编写；建造师助考工作室编写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本书出售、求购地址：https://www.jiaokey.com/book/detail/12217551.html</w:t>
      </w:r>
    </w:p>
    <w:p>
      <w:r>
        <w:t>更多相关图书推荐：https://www.jiaokey.com</w:t>
      </w:r>
    </w:p>
    <w:p>
      <w:r>
        <w:t>韩明，王占良，武树春主编；孟庆岩等编写；建造师助考工作室编写 其他作品：https://www.jiaokey.com/tag/韩明，王占良，武树春主编；孟庆岩等编写；建造师助考工作室编写.html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关键词搜索：https://www.jiaokey.com/tag/市政公用工程管理与实务考点自测题与模拟试卷.html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