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水利信息化技术应用与发展  广西水利信息系统工程</w:t>
      </w:r>
    </w:p>
    <w:p>
      <w:r>
        <w:rPr>
          <w:rFonts w:ascii="宋体" w:hAnsi="宋体" w:eastAsia="宋体"/>
          <w:sz w:val="24"/>
        </w:rPr>
        <w:t>王运洪，李宁生等编著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水利信息化技术应用与发展  广西水利信息系统工程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王运洪，李宁生等编著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本书出售、求购地址：https://www.jiaokey.com/book/detail/12217549.html</w:t>
      </w:r>
    </w:p>
    <w:p>
      <w:r>
        <w:t>更多相关图书推荐：https://www.jiaokey.com</w:t>
      </w:r>
    </w:p>
    <w:p>
      <w:r>
        <w:t>王运洪，李宁生等编著 其他作品：https://www.jiaokey.com/tag/王运洪，李宁生等编著.html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关键词搜索：https://www.jiaokey.com/tag/水利信息化技术应用与发展  广西水利信息系统工程.html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