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铸造旧砂再生利用及污染治理</w:t>
      </w:r>
    </w:p>
    <w:p>
      <w:r>
        <w:rPr>
          <w:rFonts w:ascii="宋体" w:hAnsi="宋体" w:eastAsia="宋体"/>
          <w:sz w:val="24"/>
        </w:rPr>
        <w:t>郭景纯，郭思福著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铸造旧砂再生利用及污染治理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郭景纯，郭思福著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本书出售、求购地址：https://www.jiaokey.com/book/detail/12217539.html</w:t>
      </w:r>
    </w:p>
    <w:p>
      <w:r>
        <w:t>更多相关图书推荐：https://www.jiaokey.com</w:t>
      </w:r>
    </w:p>
    <w:p>
      <w:r>
        <w:t>郭景纯，郭思福著 其他作品：https://www.jiaokey.com/tag/郭景纯，郭思福著.html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关键词搜索：https://www.jiaokey.com/tag/铸造旧砂再生利用及污染治理.html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