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施工员必读  第2版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施工员必读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本书出售、求购地址：https://www.jiaokey.com/book/detail/12217516.html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关键词搜索：https://www.jiaokey.com/tag/施工员必读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