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古代文选  25  先秦法家思想的集大成者  韩非论述浅注</w:t>
      </w:r>
    </w:p>
    <w:p>
      <w:r>
        <w:rPr>
          <w:rFonts w:ascii="宋体" w:hAnsi="宋体" w:eastAsia="宋体"/>
          <w:sz w:val="24"/>
        </w:rPr>
        <w:t>俞百青，徐睿平编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古代文选  25  先秦法家思想的集大成者  韩非论述浅注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俞百青，徐睿平编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古代文选-先秦法家思想-韩非论述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本书出售、求购地址：https://www.jiaokey.com/book/detail/12217490.html</w:t>
      </w:r>
    </w:p>
    <w:p>
      <w:r>
        <w:t>更多相关图书推荐：https://www.jiaokey.com</w:t>
      </w:r>
    </w:p>
    <w:p>
      <w:r>
        <w:t>俞百青，徐睿平编 其他作品：https://www.jiaokey.com/tag/俞百青，徐睿平编.html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关键词搜索：https://www.jiaokey.com/tag/古代文选-先秦法家思想-韩非论述.html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