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  下  资本主义的农业底体系</w:t>
      </w:r>
    </w:p>
    <w:p>
      <w:r>
        <w:t>作者：（苏）廖谦珂著；吴觉农，薛暮桥译</w:t>
      </w:r>
    </w:p>
    <w:p>
      <w:r>
        <w:t>出版社：黎明书局</w:t>
      </w:r>
    </w:p>
    <w:p>
      <w:r>
        <w:t>出版日期：1936.09</w:t>
      </w:r>
    </w:p>
    <w:p>
      <w:r>
        <w:t>总页数：408</w:t>
      </w:r>
    </w:p>
    <w:p>
      <w:r>
        <w:t>更多请访问教客网: www.jiaokey.com</w:t>
      </w:r>
    </w:p>
    <w:p>
      <w:r>
        <w:t>农业经济学  下  资本主义的农业底体系 评论地址：https://www.jiaokey.com/book/detail/12217484.html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