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第23辑  土改专辑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第23辑  土改专辑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本书出售、求购地址：https://www.jiaokey.com/book/detail/12217466.html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新华书店华南总分店 出版图书：https://www.jiaokey.com/tag/新华书店华南总分店.html</w:t>
      </w:r>
    </w:p>
    <w:p>
      <w:r>
        <w:t>关键词搜索：https://www.jiaokey.com/tag/干部学习资料  第23辑  土改专辑.html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