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  Windows XP实战入门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  Windows XP实战入门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本书出售、求购地址：https://www.jiaokey.com/book/detail/12217434.html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关键词搜索：https://www.jiaokey.com/tag/学以致用  Windows XP实战入门.html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