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嵌入式Linux应用程序开发标准教程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嵌入式Linux应用程序开发标准教程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本书出售、求购地址：https://www.jiaokey.com/book/detail/12217425.html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关键词搜索：https://www.jiaokey.com/tag/嵌入式Linux应用程序开发标准教程.html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