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32  答耿中丞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32  答耿中丞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本书出售、求购地址：https://www.jiaokey.com/book/detail/12217401.html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32  答耿中丞.html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