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中国历史课课练  学习与评价  8年级  下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中国历史课课练  学习与评价  8年级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本书出售、求购地址：https://www.jiaokey.com/book/detail/12217330.html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关键词搜索：https://www.jiaokey.com/tag/中国历史课课练  学习与评价  8年级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