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快乐投资的背后  一个私募研究总监的投资学习历程</w:t>
      </w:r>
    </w:p>
    <w:p>
      <w:r>
        <w:rPr>
          <w:rFonts w:ascii="宋体" w:hAnsi="宋体" w:eastAsia="宋体"/>
          <w:sz w:val="24"/>
        </w:rPr>
        <w:t>王晓路著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快乐投资的背后  一个私募研究总监的投资学习历程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本书出售、求购地址：https://www.jiaokey.com/book/detail/12217291.html</w:t>
      </w:r>
    </w:p>
    <w:p>
      <w:r>
        <w:t>更多相关图书推荐：https://www.jiaokey.com</w:t>
      </w:r>
    </w:p>
    <w:p>
      <w:r>
        <w:t>王晓路著 其他作品：https://www.jiaokey.com/tag/王晓路著.html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关键词搜索：https://www.jiaokey.com/tag/快乐投资的背后  一个私募研究总监的投资学习历程.html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