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过山瑶研究文集</w:t>
      </w:r>
    </w:p>
    <w:p>
      <w:r>
        <w:rPr>
          <w:rFonts w:ascii="宋体" w:hAnsi="宋体" w:eastAsia="宋体"/>
          <w:sz w:val="24"/>
        </w:rPr>
        <w:t>广东省民族研究所；李筱文，赵卫东主编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过山瑶研究文集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广东省民族研究所；李筱文，赵卫东主编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本书出售、求购地址：https://www.jiaokey.com/book/detail/12217264.html</w:t>
      </w:r>
    </w:p>
    <w:p>
      <w:r>
        <w:t>更多相关图书推荐：https://www.jiaokey.com</w:t>
      </w:r>
    </w:p>
    <w:p>
      <w:r>
        <w:t>广东省民族研究所；李筱文，赵卫东主编 其他作品：https://www.jiaokey.com/tag/广东省民族研究所；李筱文，赵卫东主编.html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关键词搜索：https://www.jiaokey.com/tag/过山瑶研究文集.html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