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公开招聘应届高校毕业生担任村干部考试专用教材  上</w:t>
      </w:r>
    </w:p>
    <w:p>
      <w:r>
        <w:rPr>
          <w:rFonts w:ascii="宋体" w:hAnsi="宋体" w:eastAsia="宋体"/>
          <w:sz w:val="24"/>
        </w:rPr>
        <w:t>李向乔，胡仙芝主编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公开招聘应届高校毕业生担任村干部考试专用教材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李向乔，胡仙芝主编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本书出售、求购地址：https://www.jiaokey.com/book/detail/12217250.html</w:t>
      </w:r>
    </w:p>
    <w:p>
      <w:r>
        <w:t>更多相关图书推荐：https://www.jiaokey.com</w:t>
      </w:r>
    </w:p>
    <w:p>
      <w:r>
        <w:t>李向乔，胡仙芝主编 其他作品：https://www.jiaokey.com/tag/李向乔，胡仙芝主编.html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关键词搜索：https://www.jiaokey.com/tag/公开招聘应届高校毕业生担任村干部考试专用教材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