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我们是火炬手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我们是火炬手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本书出售、求购地址：https://www.jiaokey.com/book/detail/12217246.html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关键词搜索：https://www.jiaokey.com/tag/我们是火炬手.html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