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AutoCAD2006中文版绘制工程图</w:t>
      </w:r>
    </w:p>
    <w:p>
      <w:r>
        <w:rPr>
          <w:rFonts w:ascii="宋体" w:hAnsi="宋体" w:eastAsia="宋体"/>
          <w:sz w:val="24"/>
        </w:rPr>
        <w:t>李勤伟，王子媛，战祥乐编著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AutoCAD2006中文版绘制工程图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李勤伟，王子媛，战祥乐编著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本书出售、求购地址：https://www.jiaokey.com/book/detail/12217232.html</w:t>
      </w:r>
    </w:p>
    <w:p>
      <w:r>
        <w:t>更多相关图书推荐：https://www.jiaokey.com</w:t>
      </w:r>
    </w:p>
    <w:p>
      <w:r>
        <w:t>李勤伟，王子媛，战祥乐编著 其他作品：https://www.jiaokey.com/tag/李勤伟，王子媛，战祥乐编著.html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关键词搜索：https://www.jiaokey.com/tag/AutoCAD2006中文版绘制工程图.html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