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新课程中考复习指导丛书  思想品德</w:t>
      </w:r>
    </w:p>
    <w:p>
      <w:r>
        <w:rPr>
          <w:rFonts w:ascii="宋体" w:hAnsi="宋体" w:eastAsia="宋体"/>
          <w:sz w:val="24"/>
        </w:rPr>
        <w:t>关明春，吴育林，杜青梅等主编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新课程中考复习指导丛书  思想品德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关明春，吴育林，杜青梅等主编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本书出售、求购地址：https://www.jiaokey.com/book/detail/12217216.html</w:t>
      </w:r>
    </w:p>
    <w:p>
      <w:r>
        <w:t>更多相关图书推荐：https://www.jiaokey.com</w:t>
      </w:r>
    </w:p>
    <w:p>
      <w:r>
        <w:t>关明春，吴育林，杜青梅等主编 其他作品：https://www.jiaokey.com/tag/关明春，吴育林，杜青梅等主编.html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关键词搜索：https://www.jiaokey.com/tag/新课程中考复习指导丛书  思想品德.html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