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重申保卫童年  总第44辑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重申保卫童年  总第44辑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本书出售、求购地址：https://www.jiaokey.com/book/detail/12217189.html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福州市：福建教育出版社 出版图书：https://www.jiaokey.com/tag/福州市：福建教育出版社.html</w:t>
      </w:r>
    </w:p>
    <w:p>
      <w:r>
        <w:t>关键词搜索：https://www.jiaokey.com/tag/重申保卫童年  总第44辑.html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