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最爱童心  一线教师的生命化教育实践与思考</w:t>
      </w:r>
    </w:p>
    <w:p>
      <w:r>
        <w:rPr>
          <w:rFonts w:ascii="宋体" w:hAnsi="宋体" w:eastAsia="宋体"/>
          <w:sz w:val="24"/>
        </w:rPr>
        <w:t>戴燕燕著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最爱童心  一线教师的生命化教育实践与思考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本书出售、求购地址：https://www.jiaokey.com/book/detail/12217178.html</w:t>
      </w:r>
    </w:p>
    <w:p>
      <w:r>
        <w:t>更多相关图书推荐：https://www.jiaokey.com</w:t>
      </w:r>
    </w:p>
    <w:p>
      <w:r>
        <w:t>戴燕燕著 其他作品：https://www.jiaokey.com/tag/戴燕燕著.html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关键词搜索：https://www.jiaokey.com/tag/教学研究-小学-教学研究.html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