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陈永明评议数学课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陈永明评议数学课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本书出售、求购地址：https://www.jiaokey.com/book/detail/12217163.html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