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基于气候地貌植被耦合的黄河中游侵蚀过程</w:t>
      </w:r>
    </w:p>
    <w:p>
      <w:r>
        <w:rPr>
          <w:rFonts w:ascii="宋体" w:hAnsi="宋体" w:eastAsia="宋体"/>
          <w:sz w:val="24"/>
        </w:rPr>
        <w:t>许炯心，姚文艺，韩鹏等著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基于气候地貌植被耦合的黄河中游侵蚀过程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许炯心，姚文艺，韩鹏等著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本书出售、求购地址：https://www.jiaokey.com/book/detail/12217142.html</w:t>
      </w:r>
    </w:p>
    <w:p>
      <w:r>
        <w:t>更多相关图书推荐：https://www.jiaokey.com</w:t>
      </w:r>
    </w:p>
    <w:p>
      <w:r>
        <w:t>许炯心，姚文艺，韩鹏等著 其他作品：https://www.jiaokey.com/tag/许炯心，姚文艺，韩鹏等著.html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关键词搜索：https://www.jiaokey.com/tag/基于气候地貌植被耦合的黄河中游侵蚀过程.html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