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剖面的剖面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剖面的剖面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本书出售、求购地址：https://www.jiaokey.com/book/detail/12217139.html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关键词搜索：https://www.jiaokey.com/tag/剖面的剖面.html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