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新闻传播专业系列教材：电视节目编导</w:t>
      </w:r>
    </w:p>
    <w:p>
      <w:r>
        <w:rPr>
          <w:rFonts w:ascii="宋体" w:hAnsi="宋体" w:eastAsia="宋体"/>
          <w:sz w:val="24"/>
        </w:rPr>
        <w:t>邹建，洪代星，贾志珍编著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新闻传播专业系列教材：电视节目编导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邹建，洪代星，贾志珍编著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本书出售、求购地址：https://www.jiaokey.com/book/detail/12217129.html</w:t>
      </w:r>
    </w:p>
    <w:p>
      <w:r>
        <w:t>更多相关图书推荐：https://www.jiaokey.com</w:t>
      </w:r>
    </w:p>
    <w:p>
      <w:r>
        <w:t>邹建，洪代星，贾志珍编著 其他作品：https://www.jiaokey.com/tag/邹建，洪代星，贾志珍编著.html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关键词搜索：https://www.jiaokey.com/tag/新闻传播专业系列教材：电视节目编导.html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