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书名：西部城市新型工业化道路探求</w:t>
      </w:r>
    </w:p>
    <w:p>
      <w:r>
        <w:t>作者：陈文君著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西部城市新型工业化道路探求 评论地址：https://www.jiaokey.com/book/detail/12217084.html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