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硬笔书魂  青少年硬笔书法欣赏练习册  五年级  下</w:t>
      </w:r>
    </w:p>
    <w:p>
      <w:r>
        <w:rPr>
          <w:rFonts w:ascii="宋体" w:hAnsi="宋体" w:eastAsia="宋体"/>
          <w:sz w:val="24"/>
        </w:rPr>
        <w:t>成都市青羊区青少年宫编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硬笔书魂  青少年硬笔书法欣赏练习册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成都市青羊区青少年宫编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本书出售、求购地址：https://www.jiaokey.com/book/detail/12217072.html</w:t>
      </w:r>
    </w:p>
    <w:p>
      <w:r>
        <w:t>更多相关图书推荐：https://www.jiaokey.com</w:t>
      </w:r>
    </w:p>
    <w:p>
      <w:r>
        <w:t>成都市青羊区青少年宫编 其他作品：https://www.jiaokey.com/tag/成都市青羊区青少年宫编.html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关键词搜索：https://www.jiaokey.com/tag/汉字-硬笔字-小学-法帖.html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