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书名：听花开的声音  第三届中小学生“书香”作文竞赛获奖作品(初中)</w:t>
      </w:r>
    </w:p>
    <w:p>
      <w:r>
        <w:t>作者：本书编委会编</w:t>
      </w:r>
    </w:p>
    <w:p>
      <w:r>
        <w:t>出版社：广州市：新世纪出版社</w:t>
      </w:r>
    </w:p>
    <w:p>
      <w:r>
        <w:t>出版日期：2008</w:t>
      </w:r>
    </w:p>
    <w:p>
      <w:r>
        <w:t>总页数：178</w:t>
      </w:r>
    </w:p>
    <w:p>
      <w:r>
        <w:t>更多请访问教客网: www.jiaokey.com</w:t>
      </w:r>
    </w:p>
    <w:p>
      <w:r>
        <w:t>听花开的声音  第三届中小学生“书香”作文竞赛获奖作品(初中) 评论地址：https://www.jiaokey.com/book/detail/12217060.html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