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翅膀忽然消失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翅膀忽然消失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本书出售、求购地址：https://www.jiaokey.com/book/detail/12217049.html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关键词搜索：https://www.jiaokey.com/tag/翅膀忽然消失.html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