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謇假乐  寒假作业  课标版  六年级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謇假乐  寒假作业  课标版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本书出售、求购地址：https://www.jiaokey.com/book/detail/12217047.html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广州:新世纪出版社,2008.11 出版图书：https://www.jiaokey.com/tag/广州:新世纪出版社,2008.11.html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