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长江流域水沙生态综合管理</w:t>
      </w:r>
    </w:p>
    <w:p>
      <w:r>
        <w:rPr>
          <w:rFonts w:ascii="宋体" w:hAnsi="宋体" w:eastAsia="宋体"/>
          <w:sz w:val="24"/>
        </w:rPr>
        <w:t>王兆印，邵东国，邵学军等著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长江流域水沙生态综合管理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王兆印，邵东国，邵学军等著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本书出售、求购地址：https://www.jiaokey.com/book/detail/12216960.html</w:t>
      </w:r>
    </w:p>
    <w:p>
      <w:r>
        <w:t>更多相关图书推荐：https://www.jiaokey.com</w:t>
      </w:r>
    </w:p>
    <w:p>
      <w:r>
        <w:t>王兆印，邵东国，邵学军等著 其他作品：https://www.jiaokey.com/tag/王兆印，邵东国，邵学军等著.html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关键词搜索：https://www.jiaokey.com/tag/长江流域水沙生态综合管理.html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