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中外湖区开发利用模式研究  兼论鄱阳湖开发战略</w:t>
      </w:r>
    </w:p>
    <w:p>
      <w:r>
        <w:rPr>
          <w:rFonts w:ascii="宋体" w:hAnsi="宋体" w:eastAsia="宋体"/>
          <w:sz w:val="24"/>
        </w:rPr>
        <w:t>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中外湖区开发利用模式研究  兼论鄱阳湖开发战略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本书出售、求购地址：https://www.jiaokey.com/book/detail/12216928.html</w:t>
      </w:r>
    </w:p>
    <w:p>
      <w:r>
        <w:t>更多相关图书推荐：https://www.jiaokey.com</w:t>
      </w:r>
    </w:p>
    <w:p>
      <w:r>
        <w:t>傅春主编 其他作品：https://www.jiaokey.com/tag/傅春主编.html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关键词搜索：https://www.jiaokey.com/tag/中外湖区开发利用模式研究  兼论鄱阳湖开发战略.html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