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汽车故障码速查手册  第2版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汽车故障码速查手册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本书出售、求购地址：https://www.jiaokey.com/book/detail/12216912.html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关键词搜索：https://www.jiaokey.com/tag/汽车故障码速查手册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